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书名：45个自然界生物的涂鸦练习</w:t>
      </w:r>
    </w:p>
    <w:p>
      <w:r>
        <w:t>作者：（英）埃尔斯·芮欧福著；嵇小庭译</w:t>
      </w:r>
    </w:p>
    <w:p>
      <w:r>
        <w:t>出版社：上海:上海人民美术出版社,2015.01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45个自然界生物的涂鸦练习 评论地址：https://www.jiaokey.com/book/detail/13965048.html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