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书名：王原祁“龙脉”说研究</w:t>
      </w:r>
    </w:p>
    <w:p>
      <w:r>
        <w:t>作者：蒋志琴著</w:t>
      </w:r>
    </w:p>
    <w:p>
      <w:r>
        <w:t>出版社：南京：江苏人民出版社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王原祁“龙脉”说研究 评论地址：https://www.jiaokey.com/book/detail/13965186.html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