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焦墨山水长卷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张仃画室  焦墨山水长卷 评论地址：https://www.jiaokey.com/book/detail/13965243.html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