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书名：杨之光60-70年代湛江地区写生作品集</w:t>
      </w:r>
    </w:p>
    <w:p>
      <w:r>
        <w:t>作者：杨之光绘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杨之光60-70年代湛江地区写生作品集 评论地址：https://www.jiaokey.com/book/detail/13965347.html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