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书名：名医名对面</w:t>
      </w:r>
    </w:p>
    <w:p>
      <w:r>
        <w:t>作者：成红珍主编；吴文英，帅亚龙，蔡路副主编；许龑飞，韩涛，石小萱，魏剑等编委</w:t>
      </w:r>
    </w:p>
    <w:p>
      <w:r>
        <w:t>出版社：武汉：华中科技大学出版社</w:t>
      </w:r>
    </w:p>
    <w:p>
      <w:r>
        <w:t>出版日期：2016.04</w:t>
      </w:r>
    </w:p>
    <w:p>
      <w:r>
        <w:t>总页数：149</w:t>
      </w:r>
    </w:p>
    <w:p>
      <w:r>
        <w:t>更多请访问教客网: www.jiaokey.com</w:t>
      </w:r>
    </w:p>
    <w:p>
      <w:r>
        <w:t>名医名对面 评论地址：https://www.jiaokey.com/book/detail/13965461.html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