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书名：现代经济学研究丛书  基于经济与生态协同的产业系统演化研究</w:t>
      </w:r>
    </w:p>
    <w:p>
      <w:r>
        <w:t>作者：叶翠红著</w:t>
      </w:r>
    </w:p>
    <w:p>
      <w:r>
        <w:t>出版社：武汉：华中科技大学出版社</w:t>
      </w:r>
    </w:p>
    <w:p>
      <w:r>
        <w:t>出版日期：2016.05</w:t>
      </w:r>
    </w:p>
    <w:p>
      <w:r>
        <w:t>总页数：157</w:t>
      </w:r>
    </w:p>
    <w:p>
      <w:r>
        <w:t>更多请访问教客网: www.jiaokey.com</w:t>
      </w:r>
    </w:p>
    <w:p>
      <w:r>
        <w:t>现代经济学研究丛书  基于经济与生态协同的产业系统演化研究 评论地址：https://www.jiaokey.com/book/detail/13965488.html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