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书名：众筹之巅  互联网浪潮下的创业和金融</w:t>
      </w:r>
    </w:p>
    <w:p>
      <w:r>
        <w:t>作者：盛佳，杨倩，杨东，黄朝科编</w:t>
      </w:r>
    </w:p>
    <w:p>
      <w:r>
        <w:t>出版社：北京:中国铁道出版社,2016.06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众筹之巅  互联网浪潮下的创业和金融 评论地址：https://www.jiaokey.com/book/detail/13965541.html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