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书名：得江山之助  郭味蕖花鸟画的创新性研究</w:t>
      </w:r>
    </w:p>
    <w:p>
      <w:r>
        <w:t>作者：吴冰著</w:t>
      </w:r>
    </w:p>
    <w:p>
      <w:r>
        <w:t>出版社：北京:中国广播电视出版社,2015.05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得江山之助  郭味蕖花鸟画的创新性研究 评论地址：https://www.jiaokey.com/book/detail/13965881.html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