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中国地理标志产品大典  四川卷  1</w:t>
      </w:r>
    </w:p>
    <w:p>
      <w:r>
        <w:rPr>
          <w:rFonts w:ascii="宋体" w:hAnsi="宋体" w:eastAsia="宋体"/>
          <w:sz w:val="24"/>
        </w:rPr>
        <w:t>四川省质量技术监督局主编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中国地理标志产品大典  四川卷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四川省质量技术监督局主编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本书出售、求购地址：https://www.jiaokey.com/book/detail/13966028.html</w:t>
      </w:r>
    </w:p>
    <w:p>
      <w:r>
        <w:t>更多相关图书推荐：https://www.jiaokey.com</w:t>
      </w:r>
    </w:p>
    <w:p>
      <w:r>
        <w:t>四川省质量技术监督局主编 其他作品：https://www.jiaokey.com/tag/四川省质量技术监督局主编.html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关键词搜索：https://www.jiaokey.com/tag/中国地理标志产品大典  四川卷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