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书名：敦煌与丝绸之路学术文丛  元代畏兀儿历史文化与文献研究</w:t>
      </w:r>
    </w:p>
    <w:p>
      <w:r>
        <w:t>作者：王红梅，杨富学著</w:t>
      </w:r>
    </w:p>
    <w:p>
      <w:r>
        <w:t>出版社：兰州:甘肃教育出版社,2015.04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敦煌与丝绸之路学术文丛  元代畏兀儿历史文化与文献研究 评论地址：https://www.jiaokey.com/book/detail/13966092.html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