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第4版=Civil Procedure Law</w:t>
      </w:r>
    </w:p>
    <w:p>
      <w:r>
        <w:t>作者：蔡虹著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民事诉讼法学  第4版=Civil Procedure Law 评论地址：https://www.jiaokey.com/book/detail/13966147.html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