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心胜  2  灵魂与血性  关乎命运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心胜  2  灵魂与血性  关乎命运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本书出售、求购地址：https://www.jiaokey.com/book/detail/13966176.html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关键词搜索：https://www.jiaokey.com/tag/心胜  2  灵魂与血性  关乎命运.html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