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书名：庸见词典</w:t>
      </w:r>
    </w:p>
    <w:p>
      <w:r>
        <w:t>作者：（法）居斯塔夫·福楼拜著；施康强译</w:t>
      </w:r>
    </w:p>
    <w:p>
      <w:r>
        <w:t>出版社：上海：华东师范大学出版社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庸见词典 评论地址：https://www.jiaokey.com/book/detail/13966224.html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