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国家哲学社会科学成果文库  《心体与性体》解读  含《从陆象山到刘蕺山》</w:t>
      </w:r>
    </w:p>
    <w:p>
      <w:r>
        <w:rPr>
          <w:rFonts w:ascii="宋体" w:hAnsi="宋体" w:eastAsia="宋体"/>
          <w:sz w:val="24"/>
        </w:rPr>
        <w:t>杨泽波著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国家哲学社会科学成果文库  《心体与性体》解读  含《从陆象山到刘蕺山》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杨泽波著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牟宗三（1909-1995）-哲学思想-研究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本书出售、求购地址：https://www.jiaokey.com/book/detail/13966333.html</w:t>
      </w:r>
    </w:p>
    <w:p>
      <w:r>
        <w:t>更多相关图书推荐：https://www.jiaokey.com</w:t>
      </w:r>
    </w:p>
    <w:p>
      <w:r>
        <w:t>杨泽波著 其他作品：https://www.jiaokey.com/tag/杨泽波著.html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关键词搜索：https://www.jiaokey.com/tag/牟宗三（1909-1995）-哲学思想-研究.html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