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书名：期待您的光临  老街和果子店栗丸堂  1</w:t>
      </w:r>
    </w:p>
    <w:p>
      <w:r>
        <w:t>作者：（日）似鸟航一著；（日）和水绘；郑重译</w:t>
      </w:r>
    </w:p>
    <w:p>
      <w:r>
        <w:t>出版社：南昌:百花洲文艺出版社,2016.04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期待您的光临  老街和果子店栗丸堂  1 评论地址：https://www.jiaokey.com/book/detail/13966359.html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