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  轮椅上的文化苦旅</w:t>
      </w:r>
    </w:p>
    <w:p>
      <w:r>
        <w:t>作者：刘浏著</w:t>
      </w:r>
    </w:p>
    <w:p>
      <w:r>
        <w:t>出版社：武汉:武汉出版社,2016.02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追问  轮椅上的文化苦旅 评论地址：https://www.jiaokey.com/book/detail/13966374.html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