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  外语界前辈的声音</w:t>
      </w:r>
    </w:p>
    <w:p>
      <w:r>
        <w:t>作者：黄新炎编</w:t>
      </w:r>
    </w:p>
    <w:p>
      <w:r>
        <w:t>出版社：上海:上海外语教育出版社,2016.01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聆听  外语界前辈的声音 评论地址：https://www.jiaokey.com/book/detail/13966386.html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