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书名：大英儿童漫画百科  穿越星际大冒险</w:t>
      </w:r>
    </w:p>
    <w:p>
      <w:r>
        <w:t>作者：（韩）波波讲故事著；（韩）李正泰绘；章科佳译</w:t>
      </w:r>
    </w:p>
    <w:p>
      <w:r>
        <w:t>出版社：长沙：湖南少年儿童出版社</w:t>
      </w:r>
    </w:p>
    <w:p>
      <w:r>
        <w:t>出版日期：2016</w:t>
      </w:r>
    </w:p>
    <w:p>
      <w:r>
        <w:t>总页数：159</w:t>
      </w:r>
    </w:p>
    <w:p>
      <w:r>
        <w:t>更多请访问教客网: www.jiaokey.com</w:t>
      </w:r>
    </w:p>
    <w:p>
      <w:r>
        <w:t>大英儿童漫画百科  穿越星际大冒险 评论地址：https://www.jiaokey.com/book/detail/13966410.html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