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书名：愿世上所有的孤单  都有温暖相伴</w:t>
      </w:r>
    </w:p>
    <w:p>
      <w:r>
        <w:t>作者：惊蛰小白作品</w:t>
      </w:r>
    </w:p>
    <w:p>
      <w:r>
        <w:t>出版社：北京:民主与建设出版社,2016.05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愿世上所有的孤单  都有温暖相伴 评论地址：https://www.jiaokey.com/book/detail/13966464.html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