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书名：财政学基础  理论  实务  案例  实训</w:t>
      </w:r>
    </w:p>
    <w:p>
      <w:r>
        <w:t>作者：李贺，郭志达，邵文娟，马越主编</w:t>
      </w:r>
    </w:p>
    <w:p>
      <w:r>
        <w:t>出版社：上海：上海财经大学出版社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财政学基础  理论  实务  案例  实训 评论地址：https://www.jiaokey.com/book/detail/13966501.html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