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书名：亲爱的，你为啥要和坏情绪躲猫猫呢</w:t>
      </w:r>
    </w:p>
    <w:p>
      <w:r>
        <w:t>作者：迪娜·吉尔伯特森（Tina Gilbertson）著</w:t>
      </w:r>
    </w:p>
    <w:p>
      <w:r>
        <w:t>出版社：武汉:武汉出版社,2016.03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亲爱的，你为啥要和坏情绪躲猫猫呢 评论地址：https://www.jiaokey.com/book/detail/13966541.html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