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书名：悦读悦好  爱丽丝梦游奇境</w:t>
      </w:r>
    </w:p>
    <w:p>
      <w:r>
        <w:t>作者：（英）卡罗尔著；博尔改编</w:t>
      </w:r>
    </w:p>
    <w:p>
      <w:r>
        <w:t>出版社：重庆:重庆出版社,2015.08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悦读悦好  爱丽丝梦游奇境 评论地址：https://www.jiaokey.com/book/detail/13966547.html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