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书名：做一个灵魂有香气的女子</w:t>
      </w:r>
    </w:p>
    <w:p>
      <w:r>
        <w:t>作者：刘恩崇著</w:t>
      </w:r>
    </w:p>
    <w:p>
      <w:r>
        <w:t>出版社：北京:中国商业出版社,2016.05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做一个灵魂有香气的女子 评论地址：https://www.jiaokey.com/book/detail/13966617.html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