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江淮神书  六合香火戏  1</w:t>
      </w:r>
    </w:p>
    <w:p>
      <w:r>
        <w:t>作者：朱恒夫，黄文虎搜集编校；朱恒夫主编</w:t>
      </w:r>
    </w:p>
    <w:p>
      <w:r>
        <w:t>出版社：上海:上海大学出版社,2016.01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中国傩戏剧本集成  江淮神书  六合香火戏  1 评论地址：https://www.jiaokey.com/book/detail/13966648.html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