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了不起的盖茨比  素质版</w:t>
      </w:r>
    </w:p>
    <w:p>
      <w:r>
        <w:t>作者：（美）菲茨杰拉德著；王晋华译</w:t>
      </w:r>
    </w:p>
    <w:p>
      <w:r>
        <w:t>出版社：北京：商务印书馆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经典名著大家名译  了不起的盖茨比  素质版 评论地址：https://www.jiaokey.com/book/detail/13966670.html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