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书名：股票大作手操盘术</w:t>
      </w:r>
    </w:p>
    <w:p>
      <w:r>
        <w:t>作者：（美）杰西·利弗摩尔著；荣千译</w:t>
      </w:r>
    </w:p>
    <w:p>
      <w:r>
        <w:t>出版社：上海:立信会计出版社,2016.02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股票大作手操盘术 评论地址：https://www.jiaokey.com/book/detail/13966702.html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