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书名：亲亲宝贝成长启蒙口袋书  十万个为什么  动植物篇</w:t>
      </w:r>
    </w:p>
    <w:p>
      <w:r>
        <w:t>作者：溪石主编</w:t>
      </w:r>
    </w:p>
    <w:p>
      <w:r>
        <w:t>出版社：成都：四川少年儿童出版社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亲亲宝贝成长启蒙口袋书  十万个为什么  动植物篇 评论地址：https://www.jiaokey.com/book/detail/13966794.html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