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书名：亲亲宝贝成长启蒙口袋书  儿歌童谣  珍藏版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亲亲宝贝成长启蒙口袋书  儿歌童谣  珍藏版 评论地址：https://www.jiaokey.com/book/detail/13966799.html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