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书名：洛丽塔  萌系精致插画绘制技法  珍藏版</w:t>
      </w:r>
    </w:p>
    <w:p>
      <w:r>
        <w:t>作者：阿蛊著</w:t>
      </w:r>
    </w:p>
    <w:p>
      <w:r>
        <w:t>出版社：北京:北京美术摄影出版社,2014.07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洛丽塔  萌系精致插画绘制技法  珍藏版 评论地址：https://www.jiaokey.com/book/detail/13966897.html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