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书名：看到什么都会画  30堂素描练习课</w:t>
      </w:r>
    </w:p>
    <w:p>
      <w:r>
        <w:t>作者：（美）瑞拉编著</w:t>
      </w:r>
    </w:p>
    <w:p>
      <w:r>
        <w:t>出版社：上海:上海人民美术出版社,2016.01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看到什么都会画  30堂素描练习课 评论地址：https://www.jiaokey.com/book/detail/13966908.html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