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书名：高等医学院校医学专业必修课程考试同步辅导丛书  配套“十二五”普通高等教育本科国家级规划教材  外科学应试向导  第2版</w:t>
      </w:r>
    </w:p>
    <w:p>
      <w:r>
        <w:t>作者:王庆宝，冯善龙，吴志明主编</w:t>
      </w:r>
    </w:p>
    <w:p>
      <w:r>
        <w:t>出版社:上海：同济大学出版社</w:t>
      </w:r>
    </w:p>
    <w:p>
      <w:r>
        <w:t>出版日期：2015.12</w:t>
      </w:r>
    </w:p>
    <w:p>
      <w:r>
        <w:t>总页数：343</w:t>
      </w:r>
    </w:p>
    <w:p>
      <w:r>
        <w:t>更多请访问教客网:www.jiaokey.com</w:t>
      </w:r>
    </w:p>
    <w:p>
      <w:r>
        <w:t>高等医学院校医学专业必修课程考试同步辅导丛书  配套“十二五”普通高等教育本科国家级规划教材  外科学应试向导  第2版评论地址：https://www.jiaokey.com/book/detail/13966986.html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