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书名：守护乡村的绿骑士  帕特里克·卡瓦纳田园诗研究</w:t>
      </w:r>
    </w:p>
    <w:p>
      <w:r>
        <w:t>作者：刘庆松著</w:t>
      </w:r>
    </w:p>
    <w:p>
      <w:r>
        <w:t>出版社：陕西师范大学出版总社,2015.10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守护乡村的绿骑士  帕特里克·卡瓦纳田园诗研究 评论地址：https://www.jiaokey.com/book/detail/13967126.html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