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书名：非洲农业国别调研报告集  第7辑  安哥拉  莱索托  纳米比亚  津巴布韦</w:t>
      </w:r>
    </w:p>
    <w:p>
      <w:r>
        <w:t>作者：农业部国际交流服务中心编著</w:t>
      </w:r>
    </w:p>
    <w:p>
      <w:r>
        <w:t>出版社：北京：中国农业科学技术出版社</w:t>
      </w:r>
    </w:p>
    <w:p>
      <w:r>
        <w:t>出版日期：2013</w:t>
      </w:r>
    </w:p>
    <w:p>
      <w:r>
        <w:t>总页数：248</w:t>
      </w:r>
    </w:p>
    <w:p>
      <w:r>
        <w:t>更多请访问教客网: www.jiaokey.com</w:t>
      </w:r>
    </w:p>
    <w:p>
      <w:r>
        <w:t>非洲农业国别调研报告集  第7辑  安哥拉  莱索托  纳米比亚  津巴布韦 评论地址：https://www.jiaokey.com/book/detail/13967184.html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