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书名：基因组学及应用专业英语</w:t>
      </w:r>
    </w:p>
    <w:p>
      <w:r>
        <w:t>作者：孙颖主编；黄玉，石琼副主编</w:t>
      </w:r>
    </w:p>
    <w:p>
      <w:r>
        <w:t>出版社：广州:中山大学出版社,2015.09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基因组学及应用专业英语 评论地址：https://www.jiaokey.com/book/detail/13967248.html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