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书名：康熙原版  芥子园画传  山水卷  山石谱</w:t>
      </w:r>
    </w:p>
    <w:p>
      <w:r>
        <w:t>作者：（清）王概，王蓍，王臬编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总页数：96</w:t>
      </w:r>
    </w:p>
    <w:p>
      <w:r>
        <w:t>更多请访问教客网: www.jiaokey.com</w:t>
      </w:r>
    </w:p>
    <w:p>
      <w:r>
        <w:t>康熙原版  芥子园画传  山水卷  山石谱 评论地址：https://www.jiaokey.com/book/detail/13967294.html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