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书名：国家示范性高等职业教育土建筑类“十二五”规划教材  建筑CAD  第2版</w:t>
      </w:r>
    </w:p>
    <w:p>
      <w:r>
        <w:t>作者：刘冬梅，陈明杰，李艳丽主编；苗飞，司效英，张瑞麟，许影副主编</w:t>
      </w:r>
    </w:p>
    <w:p>
      <w:r>
        <w:t>出版社：华中科技出版社,2016.01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国家示范性高等职业教育土建筑类“十二五”规划教材  建筑CAD  第2版 评论地址：https://www.jiaokey.com/book/detail/13967388.html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