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安泽文化研究丛书  记忆、表演与传统  当代文化语境下安泽文化寻踪</w:t>
      </w:r>
    </w:p>
    <w:p>
      <w:r>
        <w:rPr>
          <w:rFonts w:ascii="宋体" w:hAnsi="宋体" w:eastAsia="宋体"/>
          <w:sz w:val="24"/>
        </w:rPr>
        <w:t>张有智主编；毛巧晖著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安泽文化研究丛书  记忆、表演与传统  当代文化语境下安泽文化寻踪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张有智主编；毛巧晖著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本书出售、求购地址：https://www.jiaokey.com/book/detail/13967553.html</w:t>
      </w:r>
    </w:p>
    <w:p>
      <w:r>
        <w:t>更多相关图书推荐：https://www.jiaokey.com</w:t>
      </w:r>
    </w:p>
    <w:p>
      <w:r>
        <w:t>张有智主编；毛巧晖著 其他作品：https://www.jiaokey.com/tag/张有智主编；毛巧晖著.html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关键词搜索：https://www.jiaokey.com/tag/安泽文化研究丛书  记忆、表演与传统  当代文化语境下安泽文化寻踪.html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