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国家社会科学基金项目  大爱无边与公民之善  弘扬抗震救灾精神和促进公民道德建设研究</w:t>
      </w:r>
    </w:p>
    <w:p>
      <w:r>
        <w:rPr>
          <w:rFonts w:ascii="宋体" w:hAnsi="宋体" w:eastAsia="宋体"/>
          <w:sz w:val="24"/>
        </w:rPr>
        <w:t>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国家社会科学基金项目  大爱无边与公民之善  弘扬抗震救灾精神和促进公民道德建设研究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本书出售、求购地址：https://www.jiaokey.com/book/detail/13967614.html</w:t>
      </w:r>
    </w:p>
    <w:p>
      <w:r>
        <w:t>更多相关图书推荐：https://www.jiaokey.com</w:t>
      </w:r>
    </w:p>
    <w:p>
      <w:r>
        <w:t>龚平等著 其他作品：https://www.jiaokey.com/tag/龚平等著.html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关键词搜索：https://www.jiaokey.com/tag/国家社会科学基金项目  大爱无边与公民之善  弘扬抗震救灾精神和促进公民道德建设研究.html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