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书名：龙马传  4  船中八策</w:t>
      </w:r>
    </w:p>
    <w:p>
      <w:r>
        <w:t>作者：（日本）福田靖，青木邦子著；郭清华译</w:t>
      </w:r>
    </w:p>
    <w:p>
      <w:r>
        <w:t>出版社：南京:译林出版社,2016.06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龙马传  4  船中八策 评论地址：https://www.jiaokey.com/book/detail/13967719.html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