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书名：多模式加速的可控提前期库存问题研究</w:t>
      </w:r>
    </w:p>
    <w:p>
      <w:r>
        <w:t>作者：陈志刚著</w:t>
      </w:r>
    </w:p>
    <w:p>
      <w:r>
        <w:t>出版社：武汉:武汉大学出版社,2015.07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多模式加速的可控提前期库存问题研究 评论地址：https://www.jiaokey.com/book/detail/13968199.html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