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书名：入世后的中国警察  世贸规则下的警察行为</w:t>
      </w:r>
    </w:p>
    <w:p>
      <w:r>
        <w:t>作者：黄建明主编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入世后的中国警察  世贸规则下的警察行为 评论地址：https://www.jiaokey.com/book/detail/13968413.html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