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书名：思与悟  中国人民银行第2期厅局级分支机构中青年干部培训班论文集</w:t>
      </w:r>
    </w:p>
    <w:p>
      <w:r>
        <w:t>作者：葛华勇主编</w:t>
      </w:r>
    </w:p>
    <w:p>
      <w:r>
        <w:t>出版社：北京:中国金融出版社,2014.02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思与悟  中国人民银行第2期厅局级分支机构中青年干部培训班论文集 评论地址：https://www.jiaokey.com/book/detail/13968747.html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