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传承黄帝文化精神  激扬文化兴国正声  学术研讨会论文选集</w:t>
      </w:r>
    </w:p>
    <w:p>
      <w:r>
        <w:rPr>
          <w:rFonts w:ascii="宋体" w:hAnsi="宋体" w:eastAsia="宋体"/>
          <w:sz w:val="24"/>
        </w:rPr>
        <w:t>陕西省公祭黄帝陵工作委员会办公室编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传承黄帝文化精神  激扬文化兴国正声  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陕西省公祭黄帝陵工作委员会办公室编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本书出售、求购地址：https://www.jiaokey.com/book/detail/13969080.html</w:t>
      </w:r>
    </w:p>
    <w:p>
      <w:r>
        <w:t>更多相关图书推荐：https://www.jiaokey.com</w:t>
      </w:r>
    </w:p>
    <w:p>
      <w:r>
        <w:t>陕西省公祭黄帝陵工作委员会办公室编 其他作品：https://www.jiaokey.com/tag/陕西省公祭黄帝陵工作委员会办公室编.html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关键词搜索：https://www.jiaokey.com/tag/传承黄帝文化精神  激扬文化兴国正声  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