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书名：李贺诗集</w:t>
      </w:r>
    </w:p>
    <w:p>
      <w:r>
        <w:t>作者：（唐）李贺著；（宋）吴正子注；（宋）刘辰翁评；徐传武校点</w:t>
      </w:r>
    </w:p>
    <w:p>
      <w:r>
        <w:t>出版社：上海:上海古籍出版社,2015.11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李贺诗集 评论地址：https://www.jiaokey.com/book/detail/13969386.html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