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书名：珠江三角洲地区港口发展与港  城关系研究</w:t>
      </w:r>
    </w:p>
    <w:p>
      <w:r>
        <w:t>作者：陈再齐著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珠江三角洲地区港口发展与港  城关系研究 评论地址：https://www.jiaokey.com/book/detail/13969392.html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