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书名：造·化</w:t>
      </w:r>
    </w:p>
    <w:p>
      <w:r>
        <w:t>作者：陈永群，莫娇，汤静著</w:t>
      </w:r>
    </w:p>
    <w:p>
      <w:r>
        <w:t>出版社：上海:上海人民美术出版社,2015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造·化 评论地址：https://www.jiaokey.com/book/detail/13969415.html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