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书名：象外  中国画的写生观及其表现方式  中国画学论坛·第一回文集</w:t>
      </w:r>
    </w:p>
    <w:p>
      <w:r>
        <w:t>作者：陈永怡主编</w:t>
      </w:r>
    </w:p>
    <w:p>
      <w:r>
        <w:t>出版社：杭州:中国美术学院出版社,2014.11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象外  中国画的写生观及其表现方式  中国画学论坛·第一回文集 评论地址：https://www.jiaokey.com/book/detail/13969853.html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