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书名：2005爱涛首届秋季拍卖会  工艺品杂项专场</w:t>
      </w:r>
    </w:p>
    <w:p>
      <w:r>
        <w:t>作者：江苏爱&lt;font color=Red&gt;涛&lt;/font&gt;拍卖有限公司</w:t>
      </w:r>
    </w:p>
    <w:p>
      <w:r>
        <w:t>出版社：江苏爱涛拍卖有限公司,2005.10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2005爱涛首届秋季拍卖会  工艺品杂项专场 评论地址：https://www.jiaokey.com/book/detail/13970019.html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