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书名：现代名家画扇集</w:t>
      </w:r>
    </w:p>
    <w:p>
      <w:r>
        <w:t>作者：</w:t>
      </w:r>
    </w:p>
    <w:p>
      <w:r>
        <w:t>出版社：利利文艺公司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现代名家画扇集 评论地址：https://www.jiaokey.com/book/detail/13970030.html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