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书名：美哉陶瓷  2  民间陶瓷</w:t>
      </w:r>
    </w:p>
    <w:p>
      <w:r>
        <w:t>作者：杨永善，杨静荣</w:t>
      </w:r>
    </w:p>
    <w:p>
      <w:r>
        <w:t>出版社：艺术图画公司,1993.01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美哉陶瓷  2  民间陶瓷 评论地址：https://www.jiaokey.com/book/detail/13970098.html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